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69B6C" w14:textId="77777777" w:rsidR="00E46617" w:rsidRDefault="00AD6C39" w:rsidP="003C2C86">
      <w:pPr>
        <w:jc w:val="right"/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66B05897" wp14:editId="16439491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806AF0-763A-44E6-A972-2D37726DD36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359B" w14:textId="77777777" w:rsidR="00E46617" w:rsidRPr="003C2C86" w:rsidRDefault="00AD6C39">
      <w:pPr>
        <w:pStyle w:val="Tytu"/>
        <w:rPr>
          <w:lang w:val="pl-PL"/>
        </w:rPr>
      </w:pPr>
      <w:r>
        <w:t>📚</w:t>
      </w:r>
      <w:r w:rsidRPr="003C2C86">
        <w:rPr>
          <w:lang w:val="pl-PL"/>
        </w:rPr>
        <w:t xml:space="preserve"> Wsparcie z Narodowego Programu Rozwoju Czytelnictwa 2.0</w:t>
      </w:r>
    </w:p>
    <w:p w14:paraId="15365E11" w14:textId="77777777" w:rsidR="00E46617" w:rsidRPr="003C2C86" w:rsidRDefault="00AD6C39">
      <w:pPr>
        <w:rPr>
          <w:lang w:val="pl-PL"/>
        </w:rPr>
      </w:pPr>
      <w:r w:rsidRPr="003C2C86">
        <w:rPr>
          <w:lang w:val="pl-PL"/>
        </w:rPr>
        <w:t>Narodowy Program Rozwoju Czytelnictwa 2.0 na lata 2021–2025 jest kolejną edycją wieloletniego programu, nakierowanego na wzmocnienie czytelnictwa w Polsce oraz modernizację bibliotek. Ze względu</w:t>
      </w:r>
      <w:r w:rsidRPr="003C2C86">
        <w:rPr>
          <w:lang w:val="pl-PL"/>
        </w:rPr>
        <w:t xml:space="preserve"> na skalę oddziaływania jest to jeden z największych programów Ministerstwa Kultury i Dziedzictwa Narodowego.</w:t>
      </w:r>
    </w:p>
    <w:p w14:paraId="61C37516" w14:textId="77777777" w:rsidR="00E46617" w:rsidRPr="003C2C86" w:rsidRDefault="00AD6C39">
      <w:pPr>
        <w:rPr>
          <w:lang w:val="pl-PL"/>
        </w:rPr>
      </w:pPr>
      <w:r w:rsidRPr="003C2C86">
        <w:rPr>
          <w:lang w:val="pl-PL"/>
        </w:rPr>
        <w:t>Nasza Szkoła Podstawowa nr 14 im. Ambasadorów Praw Człowieka w Gorzowie Wlkp. otrzymała wsparcie finansowe.</w:t>
      </w:r>
    </w:p>
    <w:p w14:paraId="226FAEB3" w14:textId="77777777" w:rsidR="00E46617" w:rsidRPr="003C2C86" w:rsidRDefault="00AD6C39">
      <w:pPr>
        <w:rPr>
          <w:lang w:val="pl-PL"/>
        </w:rPr>
      </w:pPr>
      <w:r>
        <w:t>💰</w:t>
      </w:r>
      <w:r w:rsidRPr="003C2C86">
        <w:rPr>
          <w:lang w:val="pl-PL"/>
        </w:rPr>
        <w:t xml:space="preserve"> Łączna wartość dofinansowania to 5 </w:t>
      </w:r>
      <w:r w:rsidRPr="003C2C86">
        <w:rPr>
          <w:lang w:val="pl-PL"/>
        </w:rPr>
        <w:t>000,00 zł:</w:t>
      </w:r>
    </w:p>
    <w:p w14:paraId="318DDD79" w14:textId="77777777" w:rsidR="00E46617" w:rsidRDefault="00AD6C39">
      <w:pPr>
        <w:pStyle w:val="Listapunktowana"/>
      </w:pPr>
      <w:r>
        <w:t>✔</w:t>
      </w:r>
      <w:r>
        <w:t>️</w:t>
      </w:r>
      <w:r>
        <w:t xml:space="preserve"> 4 000,00 zł – dotacja z budżetu państwa</w:t>
      </w:r>
    </w:p>
    <w:p w14:paraId="2A7639A2" w14:textId="77777777" w:rsidR="00E46617" w:rsidRDefault="00AD6C39">
      <w:pPr>
        <w:pStyle w:val="Listapunktowana"/>
      </w:pPr>
      <w:r>
        <w:t>✔</w:t>
      </w:r>
      <w:r>
        <w:t>️</w:t>
      </w:r>
      <w:r>
        <w:t xml:space="preserve"> 1 000,00 zł – wkład własny organu prowadzącego</w:t>
      </w:r>
    </w:p>
    <w:p w14:paraId="148DCB0E" w14:textId="77777777" w:rsidR="00E46617" w:rsidRDefault="00AD6C39">
      <w:r>
        <w:t>Dzięki otrzymanym środkom:</w:t>
      </w:r>
    </w:p>
    <w:p w14:paraId="1EB38B57" w14:textId="77777777" w:rsidR="00E46617" w:rsidRPr="003C2C86" w:rsidRDefault="00AD6C39">
      <w:pPr>
        <w:pStyle w:val="Listapunktowana"/>
        <w:rPr>
          <w:lang w:val="pl-PL"/>
        </w:rPr>
      </w:pPr>
      <w:r>
        <w:t>🔹</w:t>
      </w:r>
      <w:r w:rsidRPr="003C2C86">
        <w:rPr>
          <w:lang w:val="pl-PL"/>
        </w:rPr>
        <w:t xml:space="preserve"> szkolny księgozbiór zostanie wzbogacony o nowości wydawnicze</w:t>
      </w:r>
    </w:p>
    <w:p w14:paraId="68F5455F" w14:textId="77777777" w:rsidR="00E46617" w:rsidRPr="003C2C86" w:rsidRDefault="00AD6C39">
      <w:pPr>
        <w:pStyle w:val="Listapunktowana"/>
        <w:rPr>
          <w:lang w:val="pl-PL"/>
        </w:rPr>
      </w:pPr>
      <w:r>
        <w:t>🔹</w:t>
      </w:r>
      <w:r w:rsidRPr="003C2C86">
        <w:rPr>
          <w:lang w:val="pl-PL"/>
        </w:rPr>
        <w:t xml:space="preserve"> uczniowie wezmą aktywny udział w inicjatywach promujących </w:t>
      </w:r>
      <w:r w:rsidRPr="003C2C86">
        <w:rPr>
          <w:lang w:val="pl-PL"/>
        </w:rPr>
        <w:t>czytelnictwo</w:t>
      </w:r>
    </w:p>
    <w:p w14:paraId="24733344" w14:textId="77777777" w:rsidR="00E46617" w:rsidRPr="003C2C86" w:rsidRDefault="00AD6C39">
      <w:pPr>
        <w:pStyle w:val="Listapunktowana"/>
        <w:rPr>
          <w:lang w:val="pl-PL"/>
        </w:rPr>
      </w:pPr>
      <w:r>
        <w:t>🔹</w:t>
      </w:r>
      <w:r w:rsidRPr="003C2C86">
        <w:rPr>
          <w:lang w:val="pl-PL"/>
        </w:rPr>
        <w:t xml:space="preserve"> wspierane będą zainteresowania literackie dzieci i młodzieży</w:t>
      </w:r>
    </w:p>
    <w:p w14:paraId="728284CD" w14:textId="77777777" w:rsidR="00E46617" w:rsidRPr="003C2C86" w:rsidRDefault="00AD6C39">
      <w:pPr>
        <w:pStyle w:val="Listapunktowana"/>
        <w:rPr>
          <w:lang w:val="pl-PL"/>
        </w:rPr>
      </w:pPr>
      <w:r>
        <w:t>🔹</w:t>
      </w:r>
      <w:r w:rsidRPr="003C2C86">
        <w:rPr>
          <w:lang w:val="pl-PL"/>
        </w:rPr>
        <w:t xml:space="preserve"> zakupione zostaną nowe elementy wyposażenia biblioteki, które zwiększą jej użyteczność i komfort korzystania</w:t>
      </w:r>
    </w:p>
    <w:p w14:paraId="142DA928" w14:textId="77777777" w:rsidR="00E46617" w:rsidRPr="003C2C86" w:rsidRDefault="00AD6C39">
      <w:pPr>
        <w:rPr>
          <w:lang w:val="pl-PL"/>
        </w:rPr>
      </w:pPr>
      <w:r w:rsidRPr="003C2C86">
        <w:rPr>
          <w:lang w:val="pl-PL"/>
        </w:rPr>
        <w:t>✍</w:t>
      </w:r>
      <w:r>
        <w:t>️</w:t>
      </w:r>
      <w:r w:rsidRPr="003C2C86">
        <w:rPr>
          <w:lang w:val="pl-PL"/>
        </w:rPr>
        <w:t xml:space="preserve"> Opracowała: Alina Wolańska-Kuna</w:t>
      </w:r>
    </w:p>
    <w:p w14:paraId="36BF2099" w14:textId="77777777" w:rsidR="00E46617" w:rsidRPr="003C2C86" w:rsidRDefault="00AD6C39">
      <w:pPr>
        <w:rPr>
          <w:lang w:val="pl-PL"/>
        </w:rPr>
      </w:pPr>
      <w:r>
        <w:t>🔗</w:t>
      </w:r>
      <w:r w:rsidRPr="003C2C86">
        <w:rPr>
          <w:lang w:val="pl-PL"/>
        </w:rPr>
        <w:t xml:space="preserve"> Linki:</w:t>
      </w:r>
    </w:p>
    <w:p w14:paraId="49FBDB92" w14:textId="788ECCCD" w:rsidR="009332CE" w:rsidRDefault="00AD6C39">
      <w:pPr>
        <w:rPr>
          <w:lang w:val="pl-PL"/>
        </w:rPr>
      </w:pPr>
      <w:hyperlink r:id="rId7" w:history="1">
        <w:r w:rsidR="009332CE" w:rsidRPr="009C07F9">
          <w:rPr>
            <w:rStyle w:val="Hipercze"/>
            <w:lang w:val="pl-PL"/>
          </w:rPr>
          <w:t>https://nprcz.pl</w:t>
        </w:r>
      </w:hyperlink>
    </w:p>
    <w:p w14:paraId="3D8D0973" w14:textId="23E4785F" w:rsidR="00E46617" w:rsidRPr="003C2C86" w:rsidRDefault="00AD6C39">
      <w:pPr>
        <w:rPr>
          <w:lang w:val="pl-PL"/>
        </w:rPr>
      </w:pPr>
      <w:hyperlink r:id="rId8" w:history="1">
        <w:r w:rsidR="009332CE" w:rsidRPr="009332CE">
          <w:rPr>
            <w:rStyle w:val="Hipercze"/>
            <w:lang w:val="pl-PL"/>
          </w:rPr>
          <w:t>https://um.gorzow.pl/aktualnosci-2/dofinansowanie-w-ramach-narodowego-programu-rozwoju-czytelnictwa-20-na-lata-2021-2025-w-roku-2025.html</w:t>
        </w:r>
      </w:hyperlink>
    </w:p>
    <w:sectPr w:rsidR="00E46617" w:rsidRPr="003C2C8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2C86"/>
    <w:rsid w:val="00551387"/>
    <w:rsid w:val="009332CE"/>
    <w:rsid w:val="00AA1D8D"/>
    <w:rsid w:val="00AD6C39"/>
    <w:rsid w:val="00B47730"/>
    <w:rsid w:val="00CB0664"/>
    <w:rsid w:val="00E4661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D24BB"/>
  <w14:defaultImageDpi w14:val="300"/>
  <w15:docId w15:val="{6F762BD6-D39F-984D-99F0-B53C662B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cze">
    <w:name w:val="Hyperlink"/>
    <w:basedOn w:val="Domylnaczcionkaakapitu"/>
    <w:uiPriority w:val="99"/>
    <w:unhideWhenUsed/>
    <w:rsid w:val="009332C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gorzow.pl/aktualnosci-2/dofinansowanie-w-ramach-narodowego-programu-rozwoju-czytelnictwa-20-na-lata-2021-2025-w-roku-202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pr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6D039E-AF8A-42C2-965C-94B86DDF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2025-03-27T19:33:00Z</dcterms:created>
  <dcterms:modified xsi:type="dcterms:W3CDTF">2025-03-27T19:33:00Z</dcterms:modified>
  <cp:category/>
</cp:coreProperties>
</file>